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2pac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2pac's other rap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Besides being a rapper what else was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Besides writing "The Rose That Grew from Concrete" what other poem did he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2pac's fathers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what kind of people did 2pac live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2pac's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poetry classes did 2pac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2pac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2pac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songs did 2pac make?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2pac Crossword Puzzle </dc:title>
  <dcterms:created xsi:type="dcterms:W3CDTF">2021-10-11T00:09:06Z</dcterms:created>
  <dcterms:modified xsi:type="dcterms:W3CDTF">2021-10-11T00:09:06Z</dcterms:modified>
</cp:coreProperties>
</file>