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2pac shakur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mutulu    </w:t>
      </w:r>
      <w:r>
        <w:t xml:space="preserve">   billy garland    </w:t>
      </w:r>
      <w:r>
        <w:t xml:space="preserve">   1976    </w:t>
      </w:r>
      <w:r>
        <w:t xml:space="preserve">   1996    </w:t>
      </w:r>
      <w:r>
        <w:t xml:space="preserve">   2pac    </w:t>
      </w:r>
      <w:r>
        <w:t xml:space="preserve">   afeni    </w:t>
      </w:r>
      <w:r>
        <w:t xml:space="preserve">   black panther    </w:t>
      </w:r>
      <w:r>
        <w:t xml:space="preserve">   california    </w:t>
      </w:r>
      <w:r>
        <w:t xml:space="preserve">   death    </w:t>
      </w:r>
      <w:r>
        <w:t xml:space="preserve">   jail    </w:t>
      </w:r>
      <w:r>
        <w:t xml:space="preserve">   makaveli    </w:t>
      </w:r>
      <w:r>
        <w:t xml:space="preserve">   nigel    </w:t>
      </w:r>
      <w:r>
        <w:t xml:space="preserve">   raccism    </w:t>
      </w:r>
      <w:r>
        <w:t xml:space="preserve">   reincarnated    </w:t>
      </w:r>
      <w:r>
        <w:t xml:space="preserve">   revolution    </w:t>
      </w:r>
      <w:r>
        <w:t xml:space="preserve">   suge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2pac shakur</dc:title>
  <dcterms:created xsi:type="dcterms:W3CDTF">2021-10-11T00:09:01Z</dcterms:created>
  <dcterms:modified xsi:type="dcterms:W3CDTF">2021-10-11T00:09:01Z</dcterms:modified>
</cp:coreProperties>
</file>