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3000 Hit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anson    </w:t>
      </w:r>
      <w:r>
        <w:t xml:space="preserve">   beltre    </w:t>
      </w:r>
      <w:r>
        <w:t xml:space="preserve">   biggio    </w:t>
      </w:r>
      <w:r>
        <w:t xml:space="preserve">   boggs    </w:t>
      </w:r>
      <w:r>
        <w:t xml:space="preserve">   brett    </w:t>
      </w:r>
      <w:r>
        <w:t xml:space="preserve">   brock    </w:t>
      </w:r>
      <w:r>
        <w:t xml:space="preserve">   carew    </w:t>
      </w:r>
      <w:r>
        <w:t xml:space="preserve">   clemente    </w:t>
      </w:r>
      <w:r>
        <w:t xml:space="preserve">   cobb    </w:t>
      </w:r>
      <w:r>
        <w:t xml:space="preserve">   collins    </w:t>
      </w:r>
      <w:r>
        <w:t xml:space="preserve">   gwynn    </w:t>
      </w:r>
      <w:r>
        <w:t xml:space="preserve">   henderson    </w:t>
      </w:r>
      <w:r>
        <w:t xml:space="preserve">   ichiro    </w:t>
      </w:r>
      <w:r>
        <w:t xml:space="preserve">   jeter    </w:t>
      </w:r>
      <w:r>
        <w:t xml:space="preserve">   kaline    </w:t>
      </w:r>
      <w:r>
        <w:t xml:space="preserve">   lajoie    </w:t>
      </w:r>
      <w:r>
        <w:t xml:space="preserve">   mays    </w:t>
      </w:r>
      <w:r>
        <w:t xml:space="preserve">   molitor    </w:t>
      </w:r>
      <w:r>
        <w:t xml:space="preserve">   murray    </w:t>
      </w:r>
      <w:r>
        <w:t xml:space="preserve">   musial    </w:t>
      </w:r>
      <w:r>
        <w:t xml:space="preserve">   palmeiro    </w:t>
      </w:r>
      <w:r>
        <w:t xml:space="preserve">   ripken    </w:t>
      </w:r>
      <w:r>
        <w:t xml:space="preserve">   rodriguez    </w:t>
      </w:r>
      <w:r>
        <w:t xml:space="preserve">   rose    </w:t>
      </w:r>
      <w:r>
        <w:t xml:space="preserve">   speaker    </w:t>
      </w:r>
      <w:r>
        <w:t xml:space="preserve">   wagner    </w:t>
      </w:r>
      <w:r>
        <w:t xml:space="preserve">   waner    </w:t>
      </w:r>
      <w:r>
        <w:t xml:space="preserve">   winfield    </w:t>
      </w:r>
      <w:r>
        <w:t xml:space="preserve">   yastrzemski    </w:t>
      </w:r>
      <w:r>
        <w:t xml:space="preserve">   yount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3000 Hit Club</dc:title>
  <dcterms:created xsi:type="dcterms:W3CDTF">2021-10-11T00:10:26Z</dcterms:created>
  <dcterms:modified xsi:type="dcterms:W3CDTF">2021-10-11T00:10:26Z</dcterms:modified>
</cp:coreProperties>
</file>