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3.01 Medical Terminology -Bre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to treat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able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related to asprin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recording of fetal heartbeat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 the posterior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rare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weakness in hands 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science of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drooping under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operation to get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paralysis that affects the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3.01 Medical Terminology -Bre</dc:title>
  <dcterms:created xsi:type="dcterms:W3CDTF">2021-10-11T00:10:55Z</dcterms:created>
  <dcterms:modified xsi:type="dcterms:W3CDTF">2021-10-11T00:10:55Z</dcterms:modified>
</cp:coreProperties>
</file>