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3.01 Nervous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paralysis of the legs and lower body, typically caused by spinal injury 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downward displacement of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paralysis of all four limbs, also called tetraplegia.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medicine, acting to relieve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meninges caused by a viral or bacterial infection and marked by intense headache and fever, sensitivity to light, and muscular rigidity.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a peripheral nerve or nerves, usually causing pain and loss of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spine and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motherhood.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in, or relating to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radiography of an artery, carried out after injection of a radio-opaque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imaging method that uses high-frequency sound waves to produce images of structures within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opening into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fine, delicate membrane, the middle one of the three membranes or meninges that surround the brain and spinal cord, situated between the dura mater and the pia mater.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or near the tail or the posterior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study of the human mind and its functions, especially those affecting behavior in a given context.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3.01 Nervous Medical Terminology</dc:title>
  <dcterms:created xsi:type="dcterms:W3CDTF">2021-10-11T00:09:54Z</dcterms:created>
  <dcterms:modified xsi:type="dcterms:W3CDTF">2021-10-11T00:09:54Z</dcterms:modified>
</cp:coreProperties>
</file>