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3.01 Nervous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laboratory technique for the separation of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skull or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delicate membrane that encloses the spinal cord and brain and lies between the pia mater and dura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loss of the ability to move in part or most of the body, typically as a result of illness, poison,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situated or directed toward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posterior part of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messengers, are endogenous chemicals that enable neurotransmitter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science of behavior and mind, embracing all aspects of conscious and unconscious experience as well as thought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programmed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diagnostic imaging technique based on the application of ultrasound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paralysis of the legs and lower body, typically caused by spinal injury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brain and spinal cord membranes, typically caused by an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delicate innermost layer of the meninges, the membranes surrounding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relating to the cerebrum or to the entire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3.01 Nervous Medical Terminology</dc:title>
  <dcterms:created xsi:type="dcterms:W3CDTF">2021-10-11T00:10:19Z</dcterms:created>
  <dcterms:modified xsi:type="dcterms:W3CDTF">2021-10-11T00:10:19Z</dcterms:modified>
</cp:coreProperties>
</file>