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3.01 Nervous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plegia-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recording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Arach-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meningo-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cerebr-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beside,beyond,near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-ptosis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ultra-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cranio-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Cephal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sensitivity to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Nervous Medical Terminology</dc:title>
  <dcterms:created xsi:type="dcterms:W3CDTF">2021-10-11T00:10:37Z</dcterms:created>
  <dcterms:modified xsi:type="dcterms:W3CDTF">2021-10-11T00:10:37Z</dcterms:modified>
</cp:coreProperties>
</file>