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3.01 Nervous Medical Terminology -Noemie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imaging technique that uses electromagnetic radiation other than visible light, especially X-rays, to view the internal structure of a non-uniformly composed and opaque object such as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medical practitioner specializing in the diagnosis and treatment of mental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or involving both the cranium and the cerebrum.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specialized cell transmitting nerve impulses; a nerve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healthcare professional, predominantly in the pre-hospital and out-of-hospital environment, and working mainly as part of emergency medical services, such as on an ambulance.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drooping eyelid.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loss of function of the lumbar plexus of the spinal canal below the termination of the spinal cord. CES is a lower motor neuron lesion.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medicines that relieve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most anterior part of the brain in vertebrates, located in the front area of the skull and consisting of two hemispheres, left and right, separated by a fissure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sound or other vibrations having an ultrasonic frequency, particularly as used in medical imaging.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fine, delicate membrane that can be shaped like that of a spider's web.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motherhood.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tumor that forms on membranes that cover the brain and spinal cord just inside the skull.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loss of the ability to move one or more muscles. It may be associated with loss of feeling and other bodily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a head or an enlargement suggesting a head.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3.01 Nervous Medical Terminology -Noemie</dc:title>
  <dcterms:created xsi:type="dcterms:W3CDTF">2021-10-11T00:10:03Z</dcterms:created>
  <dcterms:modified xsi:type="dcterms:W3CDTF">2021-10-11T00:10:03Z</dcterms:modified>
</cp:coreProperties>
</file>