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3.01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a company assign a hierarchy that defines roles, responsibility, and supervision.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assistance and advice provided by a company to those people who buy or use its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point of contact or interaction, especially between a business and its customers or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beliefs and behaviors that determine how a company's employees and management interact and handle outside business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unpaid form of promotion in which satisfied customers tell other people how much they like a business,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relationship marketing, customer profile, buying patterns, and history of contacts are maintained in a sales database, and an account executive is assigned to one or more major customers to fulfill their needs and maintain the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product of an interaction between an organization and a customer over the duration of their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manage a company's interaction with current and potential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involve modification of an existing product or its presentation, or formulation of an entirely new product that satisfies a newly defined customer want or market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often called a continuous improvement process, is an ongoing effort to improve products, services, or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discipline in operations management in which people use various methods to discover, model, analyze, measure, improve, optimize, and automate business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measure of how products and services supplied by a company meet or surpass customer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approach to doing business that focuses on providing a positive customer experience both at the point of sale and after the sale in order to drive profit and gain competitive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consistently positive emotional experience, physical attribute-based satisfaction and perceived value of an experience, which includes the product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support for or recommendation of a particular cause or policy.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Business Process Management    </w:t>
      </w:r>
      <w:r>
        <w:t xml:space="preserve">   continuous improvement     </w:t>
      </w:r>
      <w:r>
        <w:t xml:space="preserve">   Corporate culture    </w:t>
      </w:r>
      <w:r>
        <w:t xml:space="preserve">   Customer experience management    </w:t>
      </w:r>
      <w:r>
        <w:t xml:space="preserve">   Customer loyalty    </w:t>
      </w:r>
      <w:r>
        <w:t xml:space="preserve">   Customer relationship management    </w:t>
      </w:r>
      <w:r>
        <w:t xml:space="preserve">   Customer satisfaction    </w:t>
      </w:r>
      <w:r>
        <w:t xml:space="preserve">   Customer service    </w:t>
      </w:r>
      <w:r>
        <w:t xml:space="preserve">   Customer-centric    </w:t>
      </w:r>
      <w:r>
        <w:t xml:space="preserve">   Organizational structure    </w:t>
      </w:r>
      <w:r>
        <w:t xml:space="preserve">   Product development    </w:t>
      </w:r>
      <w:r>
        <w:t xml:space="preserve">   Relationship buying    </w:t>
      </w:r>
      <w:r>
        <w:t xml:space="preserve">   Touch points    </w:t>
      </w:r>
      <w:r>
        <w:t xml:space="preserve">   Word-of-mouth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vocab</dc:title>
  <dcterms:created xsi:type="dcterms:W3CDTF">2021-10-11T00:11:21Z</dcterms:created>
  <dcterms:modified xsi:type="dcterms:W3CDTF">2021-10-11T00:11:21Z</dcterms:modified>
</cp:coreProperties>
</file>