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302 Aquaponics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Aquaponics    </w:t>
      </w:r>
      <w:r>
        <w:t xml:space="preserve">   Bacteria    </w:t>
      </w:r>
      <w:r>
        <w:t xml:space="preserve">   Fish Food    </w:t>
      </w:r>
      <w:r>
        <w:t xml:space="preserve">   Fresh    </w:t>
      </w:r>
      <w:r>
        <w:t xml:space="preserve">   Greenhouse    </w:t>
      </w:r>
      <w:r>
        <w:t xml:space="preserve">   Kale    </w:t>
      </w:r>
      <w:r>
        <w:t xml:space="preserve">   Lettuce    </w:t>
      </w:r>
      <w:r>
        <w:t xml:space="preserve">   Lights    </w:t>
      </w:r>
      <w:r>
        <w:t xml:space="preserve">   Living Beds    </w:t>
      </w:r>
      <w:r>
        <w:t xml:space="preserve">   NFT    </w:t>
      </w:r>
      <w:r>
        <w:t xml:space="preserve">   Nitrification    </w:t>
      </w:r>
      <w:r>
        <w:t xml:space="preserve">   Plants    </w:t>
      </w:r>
      <w:r>
        <w:t xml:space="preserve">   Poop    </w:t>
      </w:r>
      <w:r>
        <w:t xml:space="preserve">   Rock Wool    </w:t>
      </w:r>
      <w:r>
        <w:t xml:space="preserve">   Seeds    </w:t>
      </w:r>
      <w:r>
        <w:t xml:space="preserve">   Soilless    </w:t>
      </w:r>
      <w:r>
        <w:t xml:space="preserve">   Swiss chard    </w:t>
      </w:r>
      <w:r>
        <w:t xml:space="preserve">   Tilapia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302 Aquaponics</dc:title>
  <dcterms:created xsi:type="dcterms:W3CDTF">2021-10-11T00:11:36Z</dcterms:created>
  <dcterms:modified xsi:type="dcterms:W3CDTF">2021-10-11T00:11:36Z</dcterms:modified>
</cp:coreProperties>
</file>