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3.02 Dairy Foods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Buttermilk    </w:t>
      </w:r>
      <w:r>
        <w:t xml:space="preserve">   Calcium    </w:t>
      </w:r>
      <w:r>
        <w:t xml:space="preserve">   Cream    </w:t>
      </w:r>
      <w:r>
        <w:t xml:space="preserve">   Cultured    </w:t>
      </w:r>
      <w:r>
        <w:t xml:space="preserve">   Curdle    </w:t>
      </w:r>
      <w:r>
        <w:t xml:space="preserve">   Fortified    </w:t>
      </w:r>
      <w:r>
        <w:t xml:space="preserve">   Homogenization    </w:t>
      </w:r>
      <w:r>
        <w:t xml:space="preserve">   Lactose    </w:t>
      </w:r>
      <w:r>
        <w:t xml:space="preserve">   Pasteurization    </w:t>
      </w:r>
      <w:r>
        <w:t xml:space="preserve">   Roux    </w:t>
      </w:r>
      <w:r>
        <w:t xml:space="preserve">   Scorch    </w:t>
      </w:r>
      <w:r>
        <w:t xml:space="preserve">   Slurry    </w:t>
      </w:r>
      <w:r>
        <w:t xml:space="preserve">   Unripened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3.02 Dairy Foods Word Search</dc:title>
  <dcterms:created xsi:type="dcterms:W3CDTF">2021-10-11T00:11:11Z</dcterms:created>
  <dcterms:modified xsi:type="dcterms:W3CDTF">2021-10-11T00:11:11Z</dcterms:modified>
</cp:coreProperties>
</file>