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302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proximal portion of the small intestine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proximal, pouch like portion of the large intestine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tarsal bones are in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radiographic examination of the gall bladder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tarsal bones articulates with the talus anteriorly?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view of the patella will be obtained with the patient prone and the affected knee flexed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largest bone in the lower extremity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patient is in a Cleaves position (frog) , how are the patient's thighs positioned?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main bile duct that leads directly from the liver?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medial malleolus, lateral malleolus and talus form which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names of the bones that form the instep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voice of organ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structures serves as a oommon passageway for both food and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"frog " lateral is a common name given to a position for which of the following anatomical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medial oblique projection of the foot, the foot should be rotated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tube that passes from the kidney to the urinary bladder?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 fun</dc:title>
  <dcterms:created xsi:type="dcterms:W3CDTF">2021-10-11T00:11:20Z</dcterms:created>
  <dcterms:modified xsi:type="dcterms:W3CDTF">2021-10-11T00:11:20Z</dcterms:modified>
</cp:coreProperties>
</file>