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30/3/2020 The World's Worst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Blubberer    </w:t>
      </w:r>
      <w:r>
        <w:t xml:space="preserve">   Dribbling    </w:t>
      </w:r>
      <w:r>
        <w:t xml:space="preserve">   Ernest    </w:t>
      </w:r>
      <w:r>
        <w:t xml:space="preserve">   Grubby    </w:t>
      </w:r>
      <w:r>
        <w:t xml:space="preserve">   Mindy    </w:t>
      </w:r>
      <w:r>
        <w:t xml:space="preserve">   Nits    </w:t>
      </w:r>
      <w:r>
        <w:t xml:space="preserve">   Peter    </w:t>
      </w:r>
      <w:r>
        <w:t xml:space="preserve">   Picker    </w:t>
      </w:r>
      <w:r>
        <w:t xml:space="preserve">   Sofa    </w:t>
      </w:r>
      <w:r>
        <w:t xml:space="preserve">   Tandy    </w:t>
      </w:r>
      <w:r>
        <w:t xml:space="preserve">   Tantrum    </w:t>
      </w:r>
      <w:r>
        <w:t xml:space="preserve">   Trish    </w:t>
      </w:r>
      <w:r>
        <w:t xml:space="preserve">   Troll    </w:t>
      </w:r>
      <w:r>
        <w:t xml:space="preserve">   Tuba    </w:t>
      </w:r>
      <w:r>
        <w:t xml:space="preserve">   Wallybottom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30/3/2020 The World's Worst Children</dc:title>
  <dcterms:created xsi:type="dcterms:W3CDTF">2021-10-11T00:11:24Z</dcterms:created>
  <dcterms:modified xsi:type="dcterms:W3CDTF">2021-10-11T00:11:24Z</dcterms:modified>
</cp:coreProperties>
</file>