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Decreased eyesight due to abnormal visual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 examination of the eardrum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that stretches across the ear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the range and sensitivity of a persons sense of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tympanic membrane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connected with the eyes or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Specialist on diseases and condition of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almond-shaped exocrine glands, one for each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elasticity of the lens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to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Auditory portion of the inner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 outermost layer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</dc:title>
  <dcterms:created xsi:type="dcterms:W3CDTF">2021-10-11T00:10:55Z</dcterms:created>
  <dcterms:modified xsi:type="dcterms:W3CDTF">2021-10-11T00:10:55Z</dcterms:modified>
</cp:coreProperties>
</file>