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3.03 Med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decreased eyesight due to abnormal development of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 of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ear that receives vibrations and is snail-like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loss of vision due to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related to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hearing loss due to ear's ability to amplify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pain or discomfort of eyes due to exposure to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eye specifically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test for doctors to discover problems in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loss of feeling/sensation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color and its psychological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repetition of noises made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eye's outermost layer; toughest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double-vision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3.03 Med Terms</dc:title>
  <dcterms:created xsi:type="dcterms:W3CDTF">2021-10-11T00:10:26Z</dcterms:created>
  <dcterms:modified xsi:type="dcterms:W3CDTF">2021-10-11T00:10:26Z</dcterms:modified>
</cp:coreProperties>
</file>