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3.03 Sensory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insensitivity to pain, especially as artificially induced by the administration of gases or the injection of drugs before surgical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spiral cavity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transparent layer forming the front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incision into the eardrum, to relieve pressure or drain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connected with the eyes 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marked by a deficiency of red blood cells or of hemoglobin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hereditary disorder causing progressive deafness due to overgrowth of bone in the inner 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impaired or dim vision without obvious defect or change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 of the action of the heart using ultrasound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specialist in the branch of medicine concerned with the study and treatment of disorders and diseases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concerned with the secretion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or practice of taking and processing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farsightedness caused by loss of elasticity of the lens of the eye, occurring typically in middle and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produced by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science and medicine concerned with the sense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tympanic membrane or eardrum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3.03 Sensory Medical Terminology</dc:title>
  <dcterms:created xsi:type="dcterms:W3CDTF">2021-10-11T00:09:51Z</dcterms:created>
  <dcterms:modified xsi:type="dcterms:W3CDTF">2021-10-11T00:09:51Z</dcterms:modified>
</cp:coreProperties>
</file>