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3.03 Sensory Medical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 sensitivity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meaningless repetition or imitation of the movements of others as a symptom of psychiatric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transparent layer forming the front of the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capacity for sensation and feeling :sensibility.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graphic record produced by audiometry.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surgical procedure in which a tiny incision is created in the eardrum (tympanic membrane) to relieve pressure caused by excessive buildup of fluid, or to drain pus from the middle 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ear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spiral cavity of the inner ear containing the organ of Corti, which produces nerve impulses in response to sound vibrations.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vision in one of the eyes is reduced because the eye and the brain are not working together properly.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material of which the chromosomes of organisms other than bacteria (i.e., eukaryotes) are composed. It consists of protein, RNA, and DNA.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(of a cell or nucleus) containing two complete sets of chromosomes, one from each 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inflammation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age-related condition when the eye's lens doesn't change shape as easily as it once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concerned with the secretion of tears.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tympanic membrane or eardrum.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3.03 Sensory Medical Terminology </dc:title>
  <dcterms:created xsi:type="dcterms:W3CDTF">2021-10-10T23:42:28Z</dcterms:created>
  <dcterms:modified xsi:type="dcterms:W3CDTF">2021-10-10T23:42:28Z</dcterms:modified>
</cp:coreProperties>
</file>