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3.03 Sensory Medical Terminology // Mariah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hardening of stappes bone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presbycusis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procedure in/of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where you temporarily induce loss of sensation or awareness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lacrimation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a retinal disease often accompanied by migraine headache and typically affects only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diminished capacity for physical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food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graphic record produced by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objects using reflected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dull eyesight, also known as lazy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found in the inner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Sensory Medical Terminology // Mariah Weeks</dc:title>
  <dcterms:created xsi:type="dcterms:W3CDTF">2021-10-11T00:10:53Z</dcterms:created>
  <dcterms:modified xsi:type="dcterms:W3CDTF">2021-10-11T00:10:53Z</dcterms:modified>
</cp:coreProperties>
</file>