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 Unit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eye and its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sonogram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double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with tears or 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acute otitis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not a fear of light, but it is when the eyes experience discomfort when exposed 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very knowledgeable about beauty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having a tympanum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auditory portion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loss of ability to focus on close objects due to growing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transparent front part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science that studies hearing and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connected with the eyes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device used to look into the 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Unit Vocab</dc:title>
  <dcterms:created xsi:type="dcterms:W3CDTF">2021-10-11T00:11:00Z</dcterms:created>
  <dcterms:modified xsi:type="dcterms:W3CDTF">2021-10-11T00:11:00Z</dcterms:modified>
</cp:coreProperties>
</file>