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30-59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Cuarenta y tres    </w:t>
      </w:r>
      <w:r>
        <w:t xml:space="preserve">   Cincuenta y cuatro    </w:t>
      </w:r>
      <w:r>
        <w:t xml:space="preserve">   Trienta y dos    </w:t>
      </w:r>
      <w:r>
        <w:t xml:space="preserve">   Trienta y siete    </w:t>
      </w:r>
      <w:r>
        <w:t xml:space="preserve">   Cincuenta y ocho    </w:t>
      </w:r>
      <w:r>
        <w:t xml:space="preserve">   Cincuenta y tres    </w:t>
      </w:r>
      <w:r>
        <w:t xml:space="preserve">   Cuarenta y seis    </w:t>
      </w:r>
      <w:r>
        <w:t xml:space="preserve">   Trienta y nueve    </w:t>
      </w:r>
      <w:r>
        <w:t xml:space="preserve">   Cincuenta    </w:t>
      </w:r>
      <w:r>
        <w:t xml:space="preserve">   Cuarenta y dos    </w:t>
      </w:r>
      <w:r>
        <w:t xml:space="preserve">   cuarenta    </w:t>
      </w:r>
      <w:r>
        <w:t xml:space="preserve">   Trienta y ocho    </w:t>
      </w:r>
      <w:r>
        <w:t xml:space="preserve">   Trienta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30-59</dc:title>
  <dcterms:created xsi:type="dcterms:W3CDTF">2021-10-11T00:10:50Z</dcterms:created>
  <dcterms:modified xsi:type="dcterms:W3CDTF">2021-10-11T00:10:50Z</dcterms:modified>
</cp:coreProperties>
</file>