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3.05 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underlying layer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rounded protuberance on a part or organ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medicine dealing with the skin, nails, hair and its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bluish or purplish discolouration of the skin or mucous membranes due to the tissues near the skin surface having low oxygen saturation.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oil or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procedure where the fascia is cut to relieve tension or pressure commonly to treat the resulting loss of circulation to an area of tissue or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cosmetic surgery that removes fat from the human body in an attempt to change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relating to, affecting, or consisting of a vessel or vessels, especially those that carry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affecting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serious type of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emergency that occurs when your body loses heat faster than it can produce heat, causing a dangerously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liver condition that causes yellowing of a newborn baby's skin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loss from the scalp or elsewhere on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abnormally white animal or plant.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INTEGUMENTARY Medical Terminology</dc:title>
  <dcterms:created xsi:type="dcterms:W3CDTF">2021-10-11T00:10:25Z</dcterms:created>
  <dcterms:modified xsi:type="dcterms:W3CDTF">2021-10-11T00:10:25Z</dcterms:modified>
</cp:coreProperties>
</file>