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3.05 Integumentary Medical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an outermost layer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band or sheet of connective tissues,beneath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condition of having a body temp greatly above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related to or affecting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an optic disc that's swelling basically creating a pimple?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a small gland in the skin which lubricates oily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a surgery for removing excess fat from under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a bluish coloration of the skin?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blackish/purplish spot on skin typically a tumor of melatin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 condition of the skin where its becomes red,swollen, and sore?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system made up of vessels that carry blood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 Yellow staining of the skin and sclerae?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complete absence of hair from areas of the body(baldness)?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pertaining to dangerous substances or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an absence of pigment in the skin and hair(white)?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Integumentary Medical Term</dc:title>
  <dcterms:created xsi:type="dcterms:W3CDTF">2021-10-11T00:10:18Z</dcterms:created>
  <dcterms:modified xsi:type="dcterms:W3CDTF">2021-10-11T00:10:18Z</dcterms:modified>
</cp:coreProperties>
</file>