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3.05 Integumentary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swelling of the head of the optic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affected by a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bluish color of the skin and mucous membranes due to insufficient oxygen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  staining of the skin and sclera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branch of medicine concerned with diagnosis, treatment, and prevention of diseases of skin, hair, nails,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related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baldness, there are many types and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suctioning of fat deposits from specific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genetic disorders in which there is partial or total lack of the pigment melanin in the eyes, skin and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outermost layer of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normal gland of the skin, which empties an oily 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cancer of the melanocyte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parasite that is the largest intestinal fluke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loses heat faster than it can produce, it causes low body temp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3.05 Integumentary Medical Terminology</dc:title>
  <dcterms:created xsi:type="dcterms:W3CDTF">2021-10-11T00:10:29Z</dcterms:created>
  <dcterms:modified xsi:type="dcterms:W3CDTF">2021-10-11T00:10:29Z</dcterms:modified>
</cp:coreProperties>
</file>