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3.05 Integumentary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Bluish or grayish color of the skin, nails, lips, or around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inflammation of the blood vessels that causes changes in the blood vessel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increased pressure in or around the brain causes the part of the optic nerve inside the eye to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body loses heat faster than it can produce heat, causing a dangerously 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serious type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a sweat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affecting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congenital disorder characterized by the complete or partial absence of pigment in the skin, hair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yellow tint to the skin or eyes caused by an excess of bilirubin, a substance created when red blood cells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microscopic exocrine glands in the skin that secrete an oily or waxy matter, called sebum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band or sheet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fatty lump most often situated between the skin and underlying muscle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loss from the scalp or elsewhere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deepest layer of the five layers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3.05 Integumentary Medical Terminology </dc:title>
  <dcterms:created xsi:type="dcterms:W3CDTF">2021-10-11T00:10:32Z</dcterms:created>
  <dcterms:modified xsi:type="dcterms:W3CDTF">2021-10-11T00:10:32Z</dcterms:modified>
</cp:coreProperties>
</file>