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3.05 Integumentary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flat band of tissue below the skin that covers underlying tissues and separates different layers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or animal having a congenital absence of pigment in the skin and hair (which are white) and the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treats diseases, in the widest sense, and some cosmetic problems of the skin, scalp, hair, and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medical condition that affects the integumentary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Yellow staining of the skin and sclerae (the whites of the eyes) by abnormally high blood levels of the bile pigment bilirubin.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blood vessels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Swelling of the head of the optic nerve, a sign of increased intracranial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surgical suctioning of fat deposits from specific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oil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elevated body temperature due to failed thermoregulation that occurs when a body produces or absorbs more heat than it dissipates.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bluish or purplish discolouration of the skin or mucous membranes due to the tissues near the skin surface having low oxygen saturation.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benign or malignant skin tumor containing dark pigment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3.05 Integumentary Medical Terminology</dc:title>
  <dcterms:created xsi:type="dcterms:W3CDTF">2021-10-11T00:10:59Z</dcterms:created>
  <dcterms:modified xsi:type="dcterms:W3CDTF">2021-10-11T00:10:59Z</dcterms:modified>
</cp:coreProperties>
</file>