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-cyan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melan-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papill-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sebac-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Jaund-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alopec-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Fascia-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-thermia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Cutaneo-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Terminology</dc:title>
  <dcterms:created xsi:type="dcterms:W3CDTF">2021-10-11T00:11:07Z</dcterms:created>
  <dcterms:modified xsi:type="dcterms:W3CDTF">2021-10-11T00:11:07Z</dcterms:modified>
</cp:coreProperties>
</file>