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30/60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80's NBA rivalry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Chevrolet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Colonels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 that put the first satellite in orbit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Kosmonaut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Popular dog in the 50's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man made satellite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Elvis'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Children's modeling clay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Ike's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Letters before x-ing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 Leppard album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Dice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Toy inspired by pie tin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Iron Mike of boxing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Irish hangout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Signature sandwich at Burger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Dodgers' left for 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30/60</dc:title>
  <dcterms:created xsi:type="dcterms:W3CDTF">2021-10-11T00:09:58Z</dcterms:created>
  <dcterms:modified xsi:type="dcterms:W3CDTF">2021-10-11T00:09:58Z</dcterms:modified>
</cp:coreProperties>
</file>