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30 0f 50 Element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Actinium    </w:t>
      </w:r>
      <w:r>
        <w:t xml:space="preserve">   Aluminum    </w:t>
      </w:r>
      <w:r>
        <w:t xml:space="preserve">   Americium    </w:t>
      </w:r>
      <w:r>
        <w:t xml:space="preserve">   Argon    </w:t>
      </w:r>
      <w:r>
        <w:t xml:space="preserve">   Barium    </w:t>
      </w:r>
      <w:r>
        <w:t xml:space="preserve">   Carbon    </w:t>
      </w:r>
      <w:r>
        <w:t xml:space="preserve">   Cesium    </w:t>
      </w:r>
      <w:r>
        <w:t xml:space="preserve">   Chromium    </w:t>
      </w:r>
      <w:r>
        <w:t xml:space="preserve">   Cobalt    </w:t>
      </w:r>
      <w:r>
        <w:t xml:space="preserve">   Fluorine    </w:t>
      </w:r>
      <w:r>
        <w:t xml:space="preserve">   Krypton    </w:t>
      </w:r>
      <w:r>
        <w:t xml:space="preserve">   Lead    </w:t>
      </w:r>
      <w:r>
        <w:t xml:space="preserve">   Lithium    </w:t>
      </w:r>
      <w:r>
        <w:t xml:space="preserve">   Magnesium    </w:t>
      </w:r>
      <w:r>
        <w:t xml:space="preserve">   Manganese    </w:t>
      </w:r>
      <w:r>
        <w:t xml:space="preserve">   Mercury    </w:t>
      </w:r>
      <w:r>
        <w:t xml:space="preserve">   Neodymium    </w:t>
      </w:r>
      <w:r>
        <w:t xml:space="preserve">   Neon    </w:t>
      </w:r>
      <w:r>
        <w:t xml:space="preserve">   Nickel    </w:t>
      </w:r>
      <w:r>
        <w:t xml:space="preserve">   Phosphorus    </w:t>
      </w:r>
      <w:r>
        <w:t xml:space="preserve">   Platinum    </w:t>
      </w:r>
      <w:r>
        <w:t xml:space="preserve">   Potassium    </w:t>
      </w:r>
      <w:r>
        <w:t xml:space="preserve">   Radium    </w:t>
      </w:r>
      <w:r>
        <w:t xml:space="preserve">   Silver    </w:t>
      </w:r>
      <w:r>
        <w:t xml:space="preserve">   Sodium    </w:t>
      </w:r>
      <w:r>
        <w:t xml:space="preserve">   Strontium    </w:t>
      </w:r>
      <w:r>
        <w:t xml:space="preserve">   Sulfur    </w:t>
      </w:r>
      <w:r>
        <w:t xml:space="preserve">   Titanium    </w:t>
      </w:r>
      <w:r>
        <w:t xml:space="preserve">   Uranium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0f 50 Element Names</dc:title>
  <dcterms:created xsi:type="dcterms:W3CDTF">2021-10-11T00:09:53Z</dcterms:created>
  <dcterms:modified xsi:type="dcterms:W3CDTF">2021-10-11T00:09:53Z</dcterms:modified>
</cp:coreProperties>
</file>