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30 Animals More Smart!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Ape    </w:t>
      </w:r>
      <w:r>
        <w:t xml:space="preserve">   Bear    </w:t>
      </w:r>
      <w:r>
        <w:t xml:space="preserve">   Bearcat    </w:t>
      </w:r>
      <w:r>
        <w:t xml:space="preserve">   Blue Jay    </w:t>
      </w:r>
      <w:r>
        <w:t xml:space="preserve">   Cat    </w:t>
      </w:r>
      <w:r>
        <w:t xml:space="preserve">   Cheetah    </w:t>
      </w:r>
      <w:r>
        <w:t xml:space="preserve">   Cougar    </w:t>
      </w:r>
      <w:r>
        <w:t xml:space="preserve">   Dog    </w:t>
      </w:r>
      <w:r>
        <w:t xml:space="preserve">   Elephant    </w:t>
      </w:r>
      <w:r>
        <w:t xml:space="preserve">   Fox    </w:t>
      </w:r>
      <w:r>
        <w:t xml:space="preserve">   Giraffe    </w:t>
      </w:r>
      <w:r>
        <w:t xml:space="preserve">   Hippopotamus    </w:t>
      </w:r>
      <w:r>
        <w:t xml:space="preserve">   Horse    </w:t>
      </w:r>
      <w:r>
        <w:t xml:space="preserve">   Kangaroo    </w:t>
      </w:r>
      <w:r>
        <w:t xml:space="preserve">   Lion    </w:t>
      </w:r>
      <w:r>
        <w:t xml:space="preserve">   Lizard    </w:t>
      </w:r>
      <w:r>
        <w:t xml:space="preserve">   Monkey    </w:t>
      </w:r>
      <w:r>
        <w:t xml:space="preserve">   Owl    </w:t>
      </w:r>
      <w:r>
        <w:t xml:space="preserve">   Panda    </w:t>
      </w:r>
      <w:r>
        <w:t xml:space="preserve">   Panther    </w:t>
      </w:r>
      <w:r>
        <w:t xml:space="preserve">   Parrot    </w:t>
      </w:r>
      <w:r>
        <w:t xml:space="preserve">   Rattle Snake    </w:t>
      </w:r>
      <w:r>
        <w:t xml:space="preserve">   Rhino    </w:t>
      </w:r>
      <w:r>
        <w:t xml:space="preserve">   Sloth    </w:t>
      </w:r>
      <w:r>
        <w:t xml:space="preserve">   Snail    </w:t>
      </w:r>
      <w:r>
        <w:t xml:space="preserve">   Snake    </w:t>
      </w:r>
      <w:r>
        <w:t xml:space="preserve">   Tiger    </w:t>
      </w:r>
      <w:r>
        <w:t xml:space="preserve">   Turtle    </w:t>
      </w:r>
      <w:r>
        <w:t xml:space="preserve">   White-Tiger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 Animals More Smart!</dc:title>
  <dcterms:created xsi:type="dcterms:W3CDTF">2021-10-11T00:10:57Z</dcterms:created>
  <dcterms:modified xsi:type="dcterms:W3CDTF">2021-10-11T00:10:57Z</dcterms:modified>
</cp:coreProperties>
</file>