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Fashion Facts 1980 - 2000  by Finley McG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_________(9) the jeans were, the cooler they were!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__________(10) were elastic bands made for women’s new long hair 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1990s _____(5)  _____(5) came in new bright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Sneakers were big in the 90s but the most popular sneaker was the ___(3) _______(7)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Nearly everyone was wearing ______(6) t-shirts in the early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Mood rings in the 1980s showed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early 90s men and boys hardly wore ______(6) clothing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___(3) jeans were high waisted and tightened at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popularity for  _________(10) continued in the early 2000s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 musicians started the trend of ______ (6) jeans.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late 1990s stripy and patterned _____(6) were popular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___(3) made the coolest jumpers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Kids wore ___(3) ___(3) t-shirt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1999 people wore ______(6) to represent the new melenium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the 1980s women’s shoes 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well as scrunchies ________(9) hair clips came into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Boys wore their hair in _______(8)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________(8) boots had thick high 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in the 90s wore ____(4) bracelets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_____(5) ________(8)became popular for the first time in 1993 and is still popular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men liked to tie their hair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______(6) prints came particularly common in the late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80’s baggy trousers called after rapper MC Hammer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90s if you didn’t like overalls there was the choice of the ______(4)  suit which was denim trousers and waist coat worn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 stars brought the back to front ___(3) into trend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shoes/boots were wore by both men and women in the 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____(4) clothing ruled the 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early 1990s loved denim so they created ________(8)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could have anything made out of ______(6) headbands, skirts, tops, trousers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80s TV programme Miami Vice made ________ (7) underneath expensive suits popular.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Fashion Facts 1980 - 2000  by Finley McG</dc:title>
  <dcterms:created xsi:type="dcterms:W3CDTF">2021-10-11T00:11:08Z</dcterms:created>
  <dcterms:modified xsi:type="dcterms:W3CDTF">2021-10-11T00:11:08Z</dcterms:modified>
</cp:coreProperties>
</file>