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 Fun Facts for Ran's 30th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Ran's superpower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 first camped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Ran's Harry Potter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 will live here after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 worked on this for the 2018 GSB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Ran's favorite GSB doggo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 can get drunk off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Ran's favorite reality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family member raised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Ran's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Ran memorized 515 digits of this number in 7th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Ran moved here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Ran's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Ran's dual degree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Ran's hometown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Ran's top love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Instrument Ran learned to play at GSB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Ran took her first solo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Ran's first diving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 has this many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Ran's favorite celebrity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Ran's favorite Pixar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Ran's favorite childhood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 opened her first business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Ran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Ran and Mengfei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Ran's favorite NYT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Ran's Myers Briggs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Ran watched 100 of these babies hatch and return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Number of countries Ran has worked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Fun Facts for Ran's 30th Birthday</dc:title>
  <dcterms:created xsi:type="dcterms:W3CDTF">2021-10-11T00:11:10Z</dcterms:created>
  <dcterms:modified xsi:type="dcterms:W3CDTF">2021-10-11T00:11:10Z</dcterms:modified>
</cp:coreProperties>
</file>