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 Key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/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to (must)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able to (can)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see /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Key verbs</dc:title>
  <dcterms:created xsi:type="dcterms:W3CDTF">2021-10-11T00:11:15Z</dcterms:created>
  <dcterms:modified xsi:type="dcterms:W3CDTF">2021-10-11T00:11:15Z</dcterms:modified>
</cp:coreProperties>
</file>