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Most Mentioned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Alastor Moody    </w:t>
      </w:r>
      <w:r>
        <w:t xml:space="preserve">   Albus Dumbledore    </w:t>
      </w:r>
      <w:r>
        <w:t xml:space="preserve">   Arthur Weasley    </w:t>
      </w:r>
      <w:r>
        <w:t xml:space="preserve">   Cedric Diggory    </w:t>
      </w:r>
      <w:r>
        <w:t xml:space="preserve">   Cornelius Fudge    </w:t>
      </w:r>
      <w:r>
        <w:t xml:space="preserve">   Dobby    </w:t>
      </w:r>
      <w:r>
        <w:t xml:space="preserve">   Dolores Umbridge    </w:t>
      </w:r>
      <w:r>
        <w:t xml:space="preserve">   Draco Malfoy    </w:t>
      </w:r>
      <w:r>
        <w:t xml:space="preserve">   Dudley Dursley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Harry Potter    </w:t>
      </w:r>
      <w:r>
        <w:t xml:space="preserve">   Hermione Granger    </w:t>
      </w:r>
      <w:r>
        <w:t xml:space="preserve">   Horace Slughorn    </w:t>
      </w:r>
      <w:r>
        <w:t xml:space="preserve">   Kreacher    </w:t>
      </w:r>
      <w:r>
        <w:t xml:space="preserve">   Luna Lovegood    </w:t>
      </w:r>
      <w:r>
        <w:t xml:space="preserve">   Minera McGonagall    </w:t>
      </w:r>
      <w:r>
        <w:t xml:space="preserve">   Molly Weasley    </w:t>
      </w:r>
      <w:r>
        <w:t xml:space="preserve">   Neville Longbottom    </w:t>
      </w:r>
      <w:r>
        <w:t xml:space="preserve">   Percy Weasley    </w:t>
      </w:r>
      <w:r>
        <w:t xml:space="preserve">   Petunia Dursley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  <w:r>
        <w:t xml:space="preserve">   Vernon Dursley    </w:t>
      </w:r>
      <w:r>
        <w:t xml:space="preserve">   Voldemort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Most Mentioned Characters</dc:title>
  <dcterms:created xsi:type="dcterms:W3CDTF">2021-10-11T00:10:13Z</dcterms:created>
  <dcterms:modified xsi:type="dcterms:W3CDTF">2021-10-11T00:10:13Z</dcterms:modified>
</cp:coreProperties>
</file>