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3.0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Individual employed by the principal to deal with the third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Employee or employer can terminate agreement at any time with no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Agent who works for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Individual who hires an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is hired by an employer but not subject to supervision by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Agent who is to perform specific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Law that governs employer-employee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or more agents working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who the agent deals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required to join union or pay dues to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 of an agent is created by circumstance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Agent hired by agent without principal's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Must join union to be hired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agency relationship created by state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is hired by an employer to do some sort of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 Terms</dc:title>
  <dcterms:created xsi:type="dcterms:W3CDTF">2021-10-11T00:09:47Z</dcterms:created>
  <dcterms:modified xsi:type="dcterms:W3CDTF">2021-10-11T00:09:47Z</dcterms:modified>
</cp:coreProperties>
</file>