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30 USES FOR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sprinklers    </w:t>
      </w:r>
      <w:r>
        <w:t xml:space="preserve">   water parks    </w:t>
      </w:r>
      <w:r>
        <w:t xml:space="preserve">   dentist    </w:t>
      </w:r>
      <w:r>
        <w:t xml:space="preserve">   animal researchers    </w:t>
      </w:r>
      <w:r>
        <w:t xml:space="preserve">   divers    </w:t>
      </w:r>
      <w:r>
        <w:t xml:space="preserve">   firefighters    </w:t>
      </w:r>
      <w:r>
        <w:t xml:space="preserve">   fishing    </w:t>
      </w:r>
      <w:r>
        <w:t xml:space="preserve">   tourism    </w:t>
      </w:r>
      <w:r>
        <w:t xml:space="preserve">   wave energy    </w:t>
      </w:r>
      <w:r>
        <w:t xml:space="preserve">   boats    </w:t>
      </w:r>
      <w:r>
        <w:t xml:space="preserve">   transport    </w:t>
      </w:r>
      <w:r>
        <w:t xml:space="preserve">   water skiing    </w:t>
      </w:r>
      <w:r>
        <w:t xml:space="preserve">   bathing    </w:t>
      </w:r>
      <w:r>
        <w:t xml:space="preserve">   showering    </w:t>
      </w:r>
      <w:r>
        <w:t xml:space="preserve">   wine making    </w:t>
      </w:r>
      <w:r>
        <w:t xml:space="preserve">   cooking    </w:t>
      </w:r>
      <w:r>
        <w:t xml:space="preserve">   SUP board    </w:t>
      </w:r>
      <w:r>
        <w:t xml:space="preserve">   watering plants/crops    </w:t>
      </w:r>
      <w:r>
        <w:t xml:space="preserve">   animal habitats    </w:t>
      </w:r>
      <w:r>
        <w:t xml:space="preserve">   surfing    </w:t>
      </w:r>
      <w:r>
        <w:t xml:space="preserve">   cement    </w:t>
      </w:r>
      <w:r>
        <w:t xml:space="preserve">   washing    </w:t>
      </w:r>
      <w:r>
        <w:t xml:space="preserve">   rowing    </w:t>
      </w:r>
      <w:r>
        <w:t xml:space="preserve">   waterpolo    </w:t>
      </w:r>
      <w:r>
        <w:t xml:space="preserve">   swimming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USES FOR WATER</dc:title>
  <dcterms:created xsi:type="dcterms:W3CDTF">2021-10-11T00:10:52Z</dcterms:created>
  <dcterms:modified xsi:type="dcterms:W3CDTF">2021-10-11T00:10:52Z</dcterms:modified>
</cp:coreProperties>
</file>