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 Word Vocabulary Spanish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mesa    </w:t>
      </w:r>
      <w:r>
        <w:t xml:space="preserve">   vivir    </w:t>
      </w:r>
      <w:r>
        <w:t xml:space="preserve">   joven    </w:t>
      </w:r>
      <w:r>
        <w:t xml:space="preserve">   triste    </w:t>
      </w:r>
      <w:r>
        <w:t xml:space="preserve">   feo    </w:t>
      </w:r>
      <w:r>
        <w:t xml:space="preserve">   ir    </w:t>
      </w:r>
      <w:r>
        <w:t xml:space="preserve">   estar    </w:t>
      </w:r>
      <w:r>
        <w:t xml:space="preserve">   comer    </w:t>
      </w:r>
      <w:r>
        <w:t xml:space="preserve">   ser    </w:t>
      </w:r>
      <w:r>
        <w:t xml:space="preserve">   llevar    </w:t>
      </w:r>
      <w:r>
        <w:t xml:space="preserve">   bajo    </w:t>
      </w:r>
      <w:r>
        <w:t xml:space="preserve">    fácil     </w:t>
      </w:r>
      <w:r>
        <w:t xml:space="preserve">   grande    </w:t>
      </w:r>
      <w:r>
        <w:t xml:space="preserve">   leer    </w:t>
      </w:r>
      <w:r>
        <w:t xml:space="preserve">   padres    </w:t>
      </w:r>
      <w:r>
        <w:t xml:space="preserve">   tío    </w:t>
      </w:r>
      <w:r>
        <w:t xml:space="preserve">   tía    </w:t>
      </w:r>
      <w:r>
        <w:t xml:space="preserve">   buscar    </w:t>
      </w:r>
      <w:r>
        <w:t xml:space="preserve">   estudiar    </w:t>
      </w:r>
      <w:r>
        <w:t xml:space="preserve">   marcador    </w:t>
      </w:r>
      <w:r>
        <w:t xml:space="preserve">   amigo    </w:t>
      </w:r>
      <w:r>
        <w:t xml:space="preserve">   colores     </w:t>
      </w:r>
      <w:r>
        <w:t xml:space="preserve">   papel    </w:t>
      </w:r>
      <w:r>
        <w:t xml:space="preserve">   lápiz     </w:t>
      </w:r>
      <w:r>
        <w:t xml:space="preserve">   banda    </w:t>
      </w:r>
      <w:r>
        <w:t xml:space="preserve">   chino    </w:t>
      </w:r>
      <w:r>
        <w:t xml:space="preserve">   español    </w:t>
      </w:r>
      <w:r>
        <w:t xml:space="preserve">   inglés    </w:t>
      </w:r>
      <w:r>
        <w:t xml:space="preserve">   coro    </w:t>
      </w:r>
      <w:r>
        <w:t xml:space="preserve">   matemáticas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Word Vocabulary Spanish WordSearch </dc:title>
  <dcterms:created xsi:type="dcterms:W3CDTF">2021-10-11T00:10:01Z</dcterms:created>
  <dcterms:modified xsi:type="dcterms:W3CDTF">2021-10-11T00:10:01Z</dcterms:modified>
</cp:coreProperties>
</file>