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30 Word Vocabulary Spanish WordSearch By: Collin Daniels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jugar    </w:t>
      </w:r>
      <w:r>
        <w:t xml:space="preserve">   la playa    </w:t>
      </w:r>
      <w:r>
        <w:t xml:space="preserve">   lago    </w:t>
      </w:r>
      <w:r>
        <w:t xml:space="preserve">   boliche    </w:t>
      </w:r>
      <w:r>
        <w:t xml:space="preserve">   natacion    </w:t>
      </w:r>
      <w:r>
        <w:t xml:space="preserve">   golf    </w:t>
      </w:r>
      <w:r>
        <w:t xml:space="preserve">   americano futbol    </w:t>
      </w:r>
      <w:r>
        <w:t xml:space="preserve">   futbol    </w:t>
      </w:r>
      <w:r>
        <w:t xml:space="preserve">   boxeo    </w:t>
      </w:r>
      <w:r>
        <w:t xml:space="preserve">   atletismo    </w:t>
      </w:r>
      <w:r>
        <w:t xml:space="preserve">   tenis    </w:t>
      </w:r>
      <w:r>
        <w:t xml:space="preserve">   beisbol    </w:t>
      </w:r>
      <w:r>
        <w:t xml:space="preserve">   baloncesto    </w:t>
      </w:r>
      <w:r>
        <w:t xml:space="preserve">   interestar    </w:t>
      </w:r>
      <w:r>
        <w:t xml:space="preserve">   faltar    </w:t>
      </w:r>
      <w:r>
        <w:t xml:space="preserve">   quedar    </w:t>
      </w:r>
      <w:r>
        <w:t xml:space="preserve">   fascinar    </w:t>
      </w:r>
      <w:r>
        <w:t xml:space="preserve">   encantar    </w:t>
      </w:r>
      <w:r>
        <w:t xml:space="preserve">   aburrir    </w:t>
      </w:r>
      <w:r>
        <w:t xml:space="preserve">   chocar    </w:t>
      </w:r>
      <w:r>
        <w:t xml:space="preserve">   sobrar    </w:t>
      </w:r>
      <w:r>
        <w:t xml:space="preserve">   importar    </w:t>
      </w:r>
      <w:r>
        <w:t xml:space="preserve">   molestar    </w:t>
      </w:r>
      <w:r>
        <w:t xml:space="preserve">   peor    </w:t>
      </w:r>
      <w:r>
        <w:t xml:space="preserve">   menor    </w:t>
      </w:r>
      <w:r>
        <w:t xml:space="preserve">   menos    </w:t>
      </w:r>
      <w:r>
        <w:t xml:space="preserve">   mejor    </w:t>
      </w:r>
      <w:r>
        <w:t xml:space="preserve">   mayor    </w:t>
      </w:r>
      <w:r>
        <w:t xml:space="preserve">   mas    </w:t>
      </w:r>
      <w:r>
        <w:t xml:space="preserve">   gustar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Word Vocabulary Spanish WordSearch By: Collin Daniels</dc:title>
  <dcterms:created xsi:type="dcterms:W3CDTF">2021-10-11T00:10:06Z</dcterms:created>
  <dcterms:modified xsi:type="dcterms:W3CDTF">2021-10-11T00:10:06Z</dcterms:modified>
</cp:coreProperties>
</file>