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 Words about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loose granular substance, typically pale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or chemicals in the water air reacting and breaking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Contact with not magma as it pushes through the mantle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course grain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bright blue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three pure copper 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Removal of weathered rock particles from the site of the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Rocks made by sediments being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dark plutonic rock of crystalline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Igneous rock formed by solidification at considerable depth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Layers of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light coloured extrusive igneous rock that is full of gas bubbles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extrusive igneous rock that is like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sedimentary rock, mainly used as 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 brownish or greyish volcanic rock which is a common constituent of lava in some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Molten Rock that does not reach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white crystalline used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of the Earth's interior between the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magnesium-rich rock with criss-cross olivine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hard crystalline metamorphic form of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igneous rock consisting of mainly quartz, mica and is often used as building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mountain or hill,  having a crater or vent through which lava flows from the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hard mineral consisting of silica, found widely in igneous and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one of the three pure copper 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dark coloured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Rocks formed from cooling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layer of the Earth that is made out of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dense plutonic rock containing large amounts of olivine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light coloured igneous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Words about Rocks</dc:title>
  <dcterms:created xsi:type="dcterms:W3CDTF">2021-10-11T00:10:34Z</dcterms:created>
  <dcterms:modified xsi:type="dcterms:W3CDTF">2021-10-11T00:10:34Z</dcterms:modified>
</cp:coreProperties>
</file>