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30th Anniversary Walker Family Reunion  Word Scramble</w:t>
      </w:r>
    </w:p>
    <w:p>
      <w:pPr>
        <w:pStyle w:val="Questions"/>
      </w:pPr>
      <w:r>
        <w:t xml:space="preserve">1. ROSLNWEIMTL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SRRAEYVIANN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MWISNIGM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IPAOVILNL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NTEARNGEOIS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TCIATISEVI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CPSUITER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IISFMELA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ICESPREE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ESOCFIRF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AFFSREL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PZIRES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INCPIC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SEARVLITE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ENLDCIHR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EMISREMO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PANATI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SHRPEIIDFN APTLE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ADRGN RPEZI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TETHTIHIR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30th Anniversary Walker Family Reunion  Word Scramble</dc:title>
  <dcterms:created xsi:type="dcterms:W3CDTF">2021-10-11T00:10:46Z</dcterms:created>
  <dcterms:modified xsi:type="dcterms:W3CDTF">2021-10-11T00:10:46Z</dcterms:modified>
</cp:coreProperties>
</file>