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30th Sunday in Ordinary Time, Year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Commandment    </w:t>
      </w:r>
      <w:r>
        <w:t xml:space="preserve">   God    </w:t>
      </w:r>
      <w:r>
        <w:t xml:space="preserve">   Greatest    </w:t>
      </w:r>
      <w:r>
        <w:t xml:space="preserve">   Heart    </w:t>
      </w:r>
      <w:r>
        <w:t xml:space="preserve">   Jesus    </w:t>
      </w:r>
      <w:r>
        <w:t xml:space="preserve">   Law    </w:t>
      </w:r>
      <w:r>
        <w:t xml:space="preserve">   Love    </w:t>
      </w:r>
      <w:r>
        <w:t xml:space="preserve">   Master    </w:t>
      </w:r>
      <w:r>
        <w:t xml:space="preserve">   Mind    </w:t>
      </w:r>
      <w:r>
        <w:t xml:space="preserve">   Neighbour    </w:t>
      </w:r>
      <w:r>
        <w:t xml:space="preserve">   Pharisee    </w:t>
      </w:r>
      <w:r>
        <w:t xml:space="preserve">   Prophets    </w:t>
      </w:r>
      <w:r>
        <w:t xml:space="preserve">   Question    </w:t>
      </w:r>
      <w:r>
        <w:t xml:space="preserve">   Soul    </w:t>
      </w:r>
      <w:r>
        <w:t xml:space="preserve">   Yourself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30th Sunday in Ordinary Time, Year A</dc:title>
  <dcterms:created xsi:type="dcterms:W3CDTF">2021-10-11T00:10:09Z</dcterms:created>
  <dcterms:modified xsi:type="dcterms:W3CDTF">2021-10-11T00:10:09Z</dcterms:modified>
</cp:coreProperties>
</file>