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3/10 Schubert/Beethoven 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beethoven's 14th sonata?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whom did Beethoven initially dedicate his "Third Symphony" ("The Eroica")?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Beethoven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Schubert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Schubert first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Beethoven's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Beethoven last performed as a pianist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disease did Schubert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Beethoven start to lose his hearing?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schubert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was Schubert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Shuberts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beethoven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this extremely difficult sonata?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Schubert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Which sense did Beethoven eventually lose completely?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Schubert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schubert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symphonies did Schubert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beethoven born ?</w:t>
            </w:r>
          </w:p>
        </w:tc>
      </w:tr>
    </w:tbl>
    <w:p>
      <w:pPr>
        <w:pStyle w:val="WordBankMedium"/>
      </w:pPr>
      <w:r>
        <w:t xml:space="preserve">   Hammerklavier    </w:t>
      </w:r>
      <w:r>
        <w:t xml:space="preserve">   Bonn germany    </w:t>
      </w:r>
      <w:r>
        <w:t xml:space="preserve">   Ludwig    </w:t>
      </w:r>
      <w:r>
        <w:t xml:space="preserve">   1770    </w:t>
      </w:r>
      <w:r>
        <w:t xml:space="preserve">   Moonlight sonata    </w:t>
      </w:r>
      <w:r>
        <w:t xml:space="preserve">   1798-1801    </w:t>
      </w:r>
      <w:r>
        <w:t xml:space="preserve">   No one    </w:t>
      </w:r>
      <w:r>
        <w:t xml:space="preserve">   Napoleon Bonaparte    </w:t>
      </w:r>
      <w:r>
        <w:t xml:space="preserve">   Hearing    </w:t>
      </w:r>
      <w:r>
        <w:t xml:space="preserve">   1814    </w:t>
      </w:r>
      <w:r>
        <w:t xml:space="preserve">   1797    </w:t>
      </w:r>
      <w:r>
        <w:t xml:space="preserve">   1826    </w:t>
      </w:r>
      <w:r>
        <w:t xml:space="preserve">   austria    </w:t>
      </w:r>
      <w:r>
        <w:t xml:space="preserve">   31    </w:t>
      </w:r>
      <w:r>
        <w:t xml:space="preserve">   Typhoid fever    </w:t>
      </w:r>
      <w:r>
        <w:t xml:space="preserve">   11    </w:t>
      </w:r>
      <w:r>
        <w:t xml:space="preserve">   7    </w:t>
      </w:r>
      <w:r>
        <w:t xml:space="preserve">   Himmelpfortgrund     </w:t>
      </w:r>
      <w:r>
        <w:t xml:space="preserve">    teacher    </w:t>
      </w:r>
      <w:r>
        <w:t xml:space="preserve">   Franz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3/10 Schubert/Beethoven Word Puzzle Project</dc:title>
  <dcterms:created xsi:type="dcterms:W3CDTF">2021-10-11T00:11:36Z</dcterms:created>
  <dcterms:modified xsi:type="dcterms:W3CDTF">2021-10-11T00:11:36Z</dcterms:modified>
</cp:coreProperties>
</file>