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311 Albums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Amber    </w:t>
      </w:r>
      <w:r>
        <w:t xml:space="preserve">   Do You Right    </w:t>
      </w:r>
      <w:r>
        <w:t xml:space="preserve">   Don't tread on me    </w:t>
      </w:r>
      <w:r>
        <w:t xml:space="preserve">   Down    </w:t>
      </w:r>
      <w:r>
        <w:t xml:space="preserve">   Elusive    </w:t>
      </w:r>
      <w:r>
        <w:t xml:space="preserve">   Evolver    </w:t>
      </w:r>
      <w:r>
        <w:t xml:space="preserve">   Fat Chance    </w:t>
      </w:r>
      <w:r>
        <w:t xml:space="preserve">   Feels So Good    </w:t>
      </w:r>
      <w:r>
        <w:t xml:space="preserve">   Freak Out    </w:t>
      </w:r>
      <w:r>
        <w:t xml:space="preserve">   From Choas    </w:t>
      </w:r>
      <w:r>
        <w:t xml:space="preserve">   Grassroots    </w:t>
      </w:r>
      <w:r>
        <w:t xml:space="preserve">   Hexum    </w:t>
      </w:r>
      <w:r>
        <w:t xml:space="preserve">   Hydroponic    </w:t>
      </w:r>
      <w:r>
        <w:t xml:space="preserve">   Mahoney    </w:t>
      </w:r>
      <w:r>
        <w:t xml:space="preserve">   Martinez    </w:t>
      </w:r>
      <w:r>
        <w:t xml:space="preserve">   Mosaic    </w:t>
      </w:r>
      <w:r>
        <w:t xml:space="preserve">   Music    </w:t>
      </w:r>
      <w:r>
        <w:t xml:space="preserve">   My Stoney baby    </w:t>
      </w:r>
      <w:r>
        <w:t xml:space="preserve">   Nix Hex    </w:t>
      </w:r>
      <w:r>
        <w:t xml:space="preserve">   Omaha    </w:t>
      </w:r>
      <w:r>
        <w:t xml:space="preserve">   Paradise    </w:t>
      </w:r>
      <w:r>
        <w:t xml:space="preserve">   plain    </w:t>
      </w:r>
      <w:r>
        <w:t xml:space="preserve">   Positivity    </w:t>
      </w:r>
      <w:r>
        <w:t xml:space="preserve">   Sexton    </w:t>
      </w:r>
      <w:r>
        <w:t xml:space="preserve">   Soundsystem    </w:t>
      </w:r>
      <w:r>
        <w:t xml:space="preserve">   Stereolithic    </w:t>
      </w:r>
      <w:r>
        <w:t xml:space="preserve">   Transistor    </w:t>
      </w:r>
      <w:r>
        <w:t xml:space="preserve">   Unity    </w:t>
      </w:r>
      <w:r>
        <w:t xml:space="preserve">   Universal Pulse    </w:t>
      </w:r>
      <w:r>
        <w:t xml:space="preserve">   Uplifter    </w:t>
      </w:r>
      <w:r>
        <w:t xml:space="preserve">   Visit    </w:t>
      </w:r>
      <w:r>
        <w:t xml:space="preserve">   Voyager    </w:t>
      </w:r>
      <w:r>
        <w:t xml:space="preserve">   Welcome    </w:t>
      </w:r>
      <w:r>
        <w:t xml:space="preserve">   Wills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Albums</dc:title>
  <dcterms:created xsi:type="dcterms:W3CDTF">2021-10-11T00:11:42Z</dcterms:created>
  <dcterms:modified xsi:type="dcterms:W3CDTF">2021-10-11T00:11:42Z</dcterms:modified>
</cp:coreProperties>
</file>