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311 Peace, Love, Unity, &amp; Respect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Aliens    </w:t>
      </w:r>
      <w:r>
        <w:t xml:space="preserve">   Mosaic    </w:t>
      </w:r>
      <w:r>
        <w:t xml:space="preserve">   Music    </w:t>
      </w:r>
      <w:r>
        <w:t xml:space="preserve">   Ncl    </w:t>
      </w:r>
      <w:r>
        <w:t xml:space="preserve">   Reggae    </w:t>
      </w:r>
      <w:r>
        <w:t xml:space="preserve">   Letsgocrazy    </w:t>
      </w:r>
      <w:r>
        <w:t xml:space="preserve">   Appliedscience    </w:t>
      </w:r>
      <w:r>
        <w:t xml:space="preserve">   Groupphoto    </w:t>
      </w:r>
      <w:r>
        <w:t xml:space="preserve">   Grassroots    </w:t>
      </w:r>
      <w:r>
        <w:t xml:space="preserve">   Thc    </w:t>
      </w:r>
      <w:r>
        <w:t xml:space="preserve">   Guns    </w:t>
      </w:r>
      <w:r>
        <w:t xml:space="preserve">   Edibles    </w:t>
      </w:r>
      <w:r>
        <w:t xml:space="preserve">   Stereolythic    </w:t>
      </w:r>
      <w:r>
        <w:t xml:space="preserve">   Purpose    </w:t>
      </w:r>
      <w:r>
        <w:t xml:space="preserve">   Fungus    </w:t>
      </w:r>
      <w:r>
        <w:t xml:space="preserve">   Drumcity    </w:t>
      </w:r>
      <w:r>
        <w:t xml:space="preserve">   Uplifter    </w:t>
      </w:r>
      <w:r>
        <w:t xml:space="preserve">   Scotch    </w:t>
      </w:r>
      <w:r>
        <w:t xml:space="preserve">   Threeelevenday    </w:t>
      </w:r>
      <w:r>
        <w:t xml:space="preserve">   Down    </w:t>
      </w:r>
      <w:r>
        <w:t xml:space="preserve">   Cruise    </w:t>
      </w:r>
      <w:r>
        <w:t xml:space="preserve">   Evolver    </w:t>
      </w:r>
      <w:r>
        <w:t xml:space="preserve">   Schwag    </w:t>
      </w:r>
      <w:r>
        <w:t xml:space="preserve">   Jackpot    </w:t>
      </w:r>
      <w:r>
        <w:t xml:space="preserve">   Donttreadonme    </w:t>
      </w:r>
      <w:r>
        <w:t xml:space="preserve">   Slinky    </w:t>
      </w:r>
      <w:r>
        <w:t xml:space="preserve">   Martinez    </w:t>
      </w:r>
      <w:r>
        <w:t xml:space="preserve">   Bluealbum    </w:t>
      </w:r>
      <w:r>
        <w:t xml:space="preserve">   Thegodfather    </w:t>
      </w:r>
      <w:r>
        <w:t xml:space="preserve">   Hydroponic    </w:t>
      </w:r>
      <w:r>
        <w:t xml:space="preserve">   Sexton    </w:t>
      </w:r>
      <w:r>
        <w:t xml:space="preserve">   Gotmfb    </w:t>
      </w:r>
      <w:r>
        <w:t xml:space="preserve">   Toolate    </w:t>
      </w:r>
      <w:r>
        <w:t xml:space="preserve">   Mityenoham    </w:t>
      </w:r>
      <w:r>
        <w:t xml:space="preserve">   Lovesong    </w:t>
      </w:r>
      <w:r>
        <w:t xml:space="preserve">   Pnut    </w:t>
      </w:r>
      <w:r>
        <w:t xml:space="preserve">   Doyouright    </w:t>
      </w:r>
      <w:r>
        <w:t xml:space="preserve">   Thehive    </w:t>
      </w:r>
      <w:r>
        <w:t xml:space="preserve">   Fromchaos    </w:t>
      </w:r>
      <w:r>
        <w:t xml:space="preserve">   Beautifuldisaster    </w:t>
      </w:r>
      <w:r>
        <w:t xml:space="preserve">   Hexum    </w:t>
      </w:r>
      <w:r>
        <w:t xml:space="preserve">   Kindbud    </w:t>
      </w:r>
      <w:r>
        <w:t xml:space="preserve">   Snicklefritz    </w:t>
      </w:r>
      <w:r>
        <w:t xml:space="preserve">   Transistor    </w:t>
      </w:r>
      <w:r>
        <w:t xml:space="preserve">   Freakout    </w:t>
      </w:r>
      <w:r>
        <w:t xml:space="preserve">   Fiftystates    </w:t>
      </w:r>
      <w:r>
        <w:t xml:space="preserve">   Brodel    </w:t>
      </w:r>
      <w:r>
        <w:t xml:space="preserve">   Homebrew    </w:t>
      </w:r>
      <w:r>
        <w:t xml:space="preserve">   RubADub    </w:t>
      </w:r>
      <w:r>
        <w:t xml:space="preserve">   Herb    </w:t>
      </w:r>
      <w:r>
        <w:t xml:space="preserve">   Ynnodselacs    </w:t>
      </w:r>
      <w:r>
        <w:t xml:space="preserve">   Respect    </w:t>
      </w:r>
      <w:r>
        <w:t xml:space="preserve">   Unity    </w:t>
      </w:r>
      <w:r>
        <w:t xml:space="preserve">   Love    </w:t>
      </w:r>
      <w:r>
        <w:t xml:space="preserve">   Peace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311 Peace, Love, Unity, &amp; Respect</dc:title>
  <dcterms:created xsi:type="dcterms:W3CDTF">2021-10-11T00:11:39Z</dcterms:created>
  <dcterms:modified xsi:type="dcterms:W3CDTF">2021-10-11T00:11:39Z</dcterms:modified>
</cp:coreProperties>
</file>