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land on which rice is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tropical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 in which these countries had some political and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without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 leader with a military following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orders to demonstrators to leave the square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production of small consumer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south Asians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a king to 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machines that register movements in the earths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</dc:title>
  <dcterms:created xsi:type="dcterms:W3CDTF">2021-10-11T00:10:45Z</dcterms:created>
  <dcterms:modified xsi:type="dcterms:W3CDTF">2021-10-11T00:10:45Z</dcterms:modified>
</cp:coreProperties>
</file>