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regional leaders with their own armies.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tropical hurricane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inserting very thin needles to the body.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administered during a period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denies the existence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rebel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similar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increase in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growing more than one crop.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fire an employee in order to reduce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that had some economic and political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 land that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government pending permanent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machines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unit with limited self-government.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program of economic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claims to 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similarity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2021-10-11T00:10:38Z</dcterms:created>
  <dcterms:modified xsi:type="dcterms:W3CDTF">2021-10-11T00:10:38Z</dcterms:modified>
</cp:coreProperties>
</file>