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government imposed this type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glorification of the military and a readiness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 from late summer to early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machines that register movements in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1900 several European powers had carved China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northern border of Mongolia and China formed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written Chinese involves the 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practice of inserting thin needles into specific points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Chiang Kai-shek set up a temporary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shared ancestry makes Japans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small consumer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land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Koreas separated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rebel against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1965 designated Tibet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workers finding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aren't civilized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Vietnam began an economic change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fixed total quantities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TERMS</dc:title>
  <dcterms:created xsi:type="dcterms:W3CDTF">2021-10-11T00:11:17Z</dcterms:created>
  <dcterms:modified xsi:type="dcterms:W3CDTF">2021-10-11T00:11:17Z</dcterms:modified>
</cp:coreProperties>
</file>