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These are areas in which these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unit with limited self-govt.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denying the existance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practice of insetting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 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increase in number of atomic weapons around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departure, providing a vast supply of inexpensive labor for the factories of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hurricane that forms over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or intertim government set up when a political void has been created by collapse of a very large govt.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total quantities, limiting the number of foreign-made goods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of small consumer goods suchs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Vietnam began a program of economic change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law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native to a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2021-10-11T00:10:50Z</dcterms:created>
  <dcterms:modified xsi:type="dcterms:W3CDTF">2021-10-11T00:10:50Z</dcterms:modified>
</cp:coreProperties>
</file>