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emergency government set up to manage a political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increase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practice of inserting very thin needles at specific points on the body to cure disease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machine that registers movements on the Earth's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regional leader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without civilized manners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a country has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of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growing more than 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imports that make foreign goods more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claims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religion that denies the existence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2021-10-11T00:11:07Z</dcterms:created>
  <dcterms:modified xsi:type="dcterms:W3CDTF">2021-10-11T00:11:07Z</dcterms:modified>
</cp:coreProperties>
</file>