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31-33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production of small consumer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glorification of the military and a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areas in which countries have some political and economic control but are not directly governed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tropical hurricane that forms 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program of economic change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strip of land on which troops or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practice of inserting very thin needles at specific points on the body to cure diseases or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people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denies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people who rebel against the govt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taxes on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political unit with limited self-government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regional leaders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 free enterprise to flourish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machines that register movement on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 that is administered during periods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wet land where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 up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pictures or characters representing a thing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someone who claims to rule by religious or divine authority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31-33 Vocab</dc:title>
  <dcterms:created xsi:type="dcterms:W3CDTF">2021-10-11T00:11:10Z</dcterms:created>
  <dcterms:modified xsi:type="dcterms:W3CDTF">2021-10-11T00:11:10Z</dcterms:modified>
</cp:coreProperties>
</file>