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unit with limited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denies the existence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claims to rule by religious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 in number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native to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protective zones between China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where countries have some political and economic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production of small consumer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pictures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growing more than one crop of the same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temporary government pending permanent 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a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uniform; being similiar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where 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placed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wet land which rice is grown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of inserting thin needles at specific points on the body to relieve stress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machines that register movements on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firing; making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shallow body of water with outlet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tropical hurricane that forms over Pacific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</dc:title>
  <dcterms:created xsi:type="dcterms:W3CDTF">2021-10-11T00:10:47Z</dcterms:created>
  <dcterms:modified xsi:type="dcterms:W3CDTF">2021-10-11T00:10:47Z</dcterms:modified>
</cp:coreProperties>
</file>